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F9" w:rsidRPr="0030779E" w:rsidRDefault="00837F29">
      <w:pPr>
        <w:spacing w:line="240" w:lineRule="auto"/>
        <w:jc w:val="center"/>
        <w:rPr>
          <w:b/>
          <w:sz w:val="40"/>
          <w:szCs w:val="40"/>
        </w:rPr>
      </w:pPr>
      <w:r w:rsidRPr="0030779E">
        <w:rPr>
          <w:b/>
          <w:sz w:val="40"/>
          <w:szCs w:val="40"/>
        </w:rPr>
        <w:t>PRAVILNIK O SIGURNOJ I ODGOVORNOJ UPORABI INFORMACIJSKO-KOMUNIKACIJSKE TEHNOLOGIJE U OSNOVNOJ ŠKOLI DON LOVRE KATIĆA SOLIN</w:t>
      </w:r>
    </w:p>
    <w:p w:rsidR="005C4EF9" w:rsidRPr="0030779E" w:rsidRDefault="005C4EF9">
      <w:pPr>
        <w:rPr>
          <w:sz w:val="40"/>
          <w:szCs w:val="40"/>
        </w:rPr>
      </w:pP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Na temelju članka 58. Statuta Osnovne škole don Lovre Katića Solin, Školski odbor dana __________ godine donosi</w:t>
      </w:r>
    </w:p>
    <w:p w:rsidR="005C4EF9" w:rsidRPr="0030779E" w:rsidRDefault="005C4EF9">
      <w:pPr>
        <w:rPr>
          <w:sz w:val="40"/>
          <w:szCs w:val="40"/>
        </w:rPr>
      </w:pPr>
    </w:p>
    <w:p w:rsidR="005C4EF9" w:rsidRPr="0030779E" w:rsidRDefault="00837F29">
      <w:pPr>
        <w:jc w:val="center"/>
        <w:rPr>
          <w:b/>
          <w:sz w:val="40"/>
          <w:szCs w:val="40"/>
        </w:rPr>
      </w:pPr>
      <w:r w:rsidRPr="0030779E">
        <w:rPr>
          <w:b/>
          <w:sz w:val="40"/>
          <w:szCs w:val="40"/>
        </w:rPr>
        <w:t>P R A V I L N I K</w:t>
      </w:r>
    </w:p>
    <w:p w:rsidR="005C4EF9" w:rsidRPr="0030779E" w:rsidRDefault="00837F29">
      <w:pPr>
        <w:jc w:val="center"/>
        <w:rPr>
          <w:b/>
          <w:sz w:val="40"/>
          <w:szCs w:val="40"/>
        </w:rPr>
      </w:pPr>
      <w:r w:rsidRPr="0030779E">
        <w:rPr>
          <w:b/>
          <w:sz w:val="40"/>
          <w:szCs w:val="40"/>
        </w:rPr>
        <w:t>O SIGURNOJ I ODGOVORNOJ UPORABI INFORMACIJSKO-KOMUNIKACIJSKE TEHNOLOGIJE U ŠKOLI</w:t>
      </w:r>
    </w:p>
    <w:p w:rsidR="005C4EF9" w:rsidRPr="0030779E" w:rsidRDefault="005C4EF9">
      <w:pPr>
        <w:rPr>
          <w:sz w:val="40"/>
          <w:szCs w:val="40"/>
        </w:rPr>
      </w:pPr>
    </w:p>
    <w:p w:rsidR="00476C53" w:rsidRPr="0030779E" w:rsidRDefault="00DD710B">
      <w:pPr>
        <w:rPr>
          <w:b/>
          <w:sz w:val="40"/>
          <w:szCs w:val="40"/>
        </w:rPr>
      </w:pPr>
      <w:r w:rsidRPr="0030779E">
        <w:rPr>
          <w:b/>
          <w:sz w:val="40"/>
          <w:szCs w:val="40"/>
        </w:rPr>
        <w:t xml:space="preserve">UVOD </w:t>
      </w:r>
    </w:p>
    <w:p w:rsidR="00476C53" w:rsidRPr="006D13B8" w:rsidRDefault="00476C53">
      <w:pPr>
        <w:rPr>
          <w:b/>
          <w:sz w:val="40"/>
          <w:szCs w:val="40"/>
        </w:rPr>
      </w:pPr>
      <w:r w:rsidRPr="006D13B8">
        <w:rPr>
          <w:b/>
          <w:sz w:val="40"/>
          <w:szCs w:val="40"/>
        </w:rPr>
        <w:t xml:space="preserve">Članak 1. </w:t>
      </w:r>
    </w:p>
    <w:p w:rsidR="00476C53" w:rsidRPr="0030779E" w:rsidRDefault="00476C53" w:rsidP="00476C53">
      <w:pPr>
        <w:pStyle w:val="Odlomakpopisa"/>
        <w:numPr>
          <w:ilvl w:val="0"/>
          <w:numId w:val="8"/>
        </w:numPr>
        <w:rPr>
          <w:sz w:val="40"/>
          <w:szCs w:val="40"/>
        </w:rPr>
      </w:pPr>
      <w:r w:rsidRPr="0030779E">
        <w:rPr>
          <w:sz w:val="40"/>
          <w:szCs w:val="40"/>
        </w:rPr>
        <w:t>Pravilni</w:t>
      </w:r>
      <w:r w:rsidR="005D1383" w:rsidRPr="0030779E">
        <w:rPr>
          <w:sz w:val="40"/>
          <w:szCs w:val="40"/>
        </w:rPr>
        <w:t>k o sigurnoj i odgovornoj upora</w:t>
      </w:r>
      <w:r w:rsidRPr="0030779E">
        <w:rPr>
          <w:sz w:val="40"/>
          <w:szCs w:val="40"/>
        </w:rPr>
        <w:t>bi informacijsko – komunikacijske tehnologije u školi (u daljnjem tekstu: Pravilnik) izrađen je prema smjernicama dokume</w:t>
      </w:r>
      <w:r w:rsidR="00837F29" w:rsidRPr="0030779E">
        <w:rPr>
          <w:sz w:val="40"/>
          <w:szCs w:val="40"/>
        </w:rPr>
        <w:t xml:space="preserve">nta nastalog u sklopu projekta </w:t>
      </w:r>
      <w:r w:rsidRPr="0030779E">
        <w:rPr>
          <w:sz w:val="40"/>
          <w:szCs w:val="40"/>
        </w:rPr>
        <w:t xml:space="preserve">e-Škole: </w:t>
      </w:r>
      <w:r w:rsidR="00837F29" w:rsidRPr="0030779E">
        <w:rPr>
          <w:sz w:val="40"/>
          <w:szCs w:val="40"/>
        </w:rPr>
        <w:t xml:space="preserve"> “</w:t>
      </w:r>
      <w:r w:rsidRPr="0030779E">
        <w:rPr>
          <w:sz w:val="40"/>
          <w:szCs w:val="40"/>
        </w:rPr>
        <w:t xml:space="preserve">Uspostava sustava razvoja digitalno zrelih škola“ (pilot projekt), a čiji je nositelj Hrvatska akademska i istraživačka mreža – CARNet. </w:t>
      </w:r>
    </w:p>
    <w:p w:rsidR="00476C53" w:rsidRPr="006D13B8" w:rsidRDefault="00476C53" w:rsidP="00476C53">
      <w:pPr>
        <w:rPr>
          <w:b/>
          <w:sz w:val="40"/>
          <w:szCs w:val="40"/>
        </w:rPr>
      </w:pPr>
      <w:r w:rsidRPr="006D13B8">
        <w:rPr>
          <w:b/>
          <w:sz w:val="40"/>
          <w:szCs w:val="40"/>
        </w:rPr>
        <w:t xml:space="preserve">Članak 2. </w:t>
      </w:r>
    </w:p>
    <w:p w:rsidR="00476C53" w:rsidRPr="0030779E" w:rsidRDefault="00476C53" w:rsidP="00DD710B">
      <w:pPr>
        <w:pStyle w:val="Odlomakpopisa"/>
        <w:numPr>
          <w:ilvl w:val="0"/>
          <w:numId w:val="9"/>
        </w:numPr>
        <w:ind w:left="709"/>
        <w:rPr>
          <w:sz w:val="40"/>
          <w:szCs w:val="40"/>
        </w:rPr>
      </w:pPr>
      <w:r w:rsidRPr="0030779E">
        <w:rPr>
          <w:sz w:val="40"/>
          <w:szCs w:val="40"/>
        </w:rPr>
        <w:t xml:space="preserve">Svrha ovog Pravilnika je jasno i nedvosmisleno određivanje načina prihvatljivog i dopuštenog korištenja </w:t>
      </w:r>
      <w:r w:rsidRPr="0030779E">
        <w:rPr>
          <w:sz w:val="40"/>
          <w:szCs w:val="40"/>
        </w:rPr>
        <w:lastRenderedPageBreak/>
        <w:t xml:space="preserve">informacijsko-komunikacijske tehnologije (u daljnjem tekstu: IKT) resursa OŠ don Lovre Katića, Solin (u daljnjem tekstu: Škola).  </w:t>
      </w:r>
    </w:p>
    <w:p w:rsidR="00476C53" w:rsidRPr="0030779E" w:rsidRDefault="00476C53" w:rsidP="00476C53">
      <w:pPr>
        <w:rPr>
          <w:sz w:val="40"/>
          <w:szCs w:val="40"/>
        </w:rPr>
      </w:pPr>
      <w:r w:rsidRPr="0030779E">
        <w:rPr>
          <w:sz w:val="40"/>
          <w:szCs w:val="40"/>
        </w:rPr>
        <w:t xml:space="preserve">Članak 3. </w:t>
      </w:r>
    </w:p>
    <w:p w:rsidR="005C4EF9" w:rsidRPr="0030779E" w:rsidRDefault="00DD710B" w:rsidP="00DD710B">
      <w:pPr>
        <w:rPr>
          <w:sz w:val="40"/>
          <w:szCs w:val="40"/>
        </w:rPr>
      </w:pPr>
      <w:r w:rsidRPr="0030779E">
        <w:rPr>
          <w:sz w:val="40"/>
          <w:szCs w:val="40"/>
        </w:rPr>
        <w:t xml:space="preserve">     </w:t>
      </w:r>
      <w:r w:rsidR="00476C53" w:rsidRPr="0030779E">
        <w:rPr>
          <w:sz w:val="40"/>
          <w:szCs w:val="40"/>
        </w:rPr>
        <w:t xml:space="preserve">(1) Škola koristi svoju IKT opremu i infrastrukturu te IKT opremu i infrastrukturu CARNnetove mreže. Ovaj </w:t>
      </w:r>
      <w:r w:rsidRPr="0030779E">
        <w:rPr>
          <w:sz w:val="40"/>
          <w:szCs w:val="40"/>
        </w:rPr>
        <w:t xml:space="preserve">  </w:t>
      </w:r>
      <w:r w:rsidRPr="0030779E">
        <w:rPr>
          <w:sz w:val="40"/>
          <w:szCs w:val="40"/>
        </w:rPr>
        <w:br/>
        <w:t xml:space="preserve">            </w:t>
      </w:r>
      <w:r w:rsidR="00476C53" w:rsidRPr="0030779E">
        <w:rPr>
          <w:sz w:val="40"/>
          <w:szCs w:val="40"/>
        </w:rPr>
        <w:t>Pravilnik primjenjuje se na svu IKT opremu i infrastrukturu u Školi i na sve njene korisnike.</w:t>
      </w:r>
    </w:p>
    <w:p w:rsidR="005C4EF9" w:rsidRPr="0030779E" w:rsidRDefault="00837F29">
      <w:pPr>
        <w:rPr>
          <w:b/>
          <w:sz w:val="40"/>
          <w:szCs w:val="40"/>
        </w:rPr>
      </w:pPr>
      <w:r w:rsidRPr="0030779E">
        <w:rPr>
          <w:b/>
          <w:sz w:val="40"/>
          <w:szCs w:val="40"/>
        </w:rPr>
        <w:t>OSNOVNE SIGURNOSNE ODREDBE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Članak 4.</w:t>
      </w:r>
    </w:p>
    <w:p w:rsidR="005C4EF9" w:rsidRPr="0030779E" w:rsidRDefault="00DD710B" w:rsidP="00DD710B">
      <w:pPr>
        <w:ind w:left="709" w:hanging="425"/>
        <w:rPr>
          <w:sz w:val="40"/>
          <w:szCs w:val="40"/>
        </w:rPr>
      </w:pPr>
      <w:r w:rsidRPr="0030779E">
        <w:rPr>
          <w:sz w:val="40"/>
          <w:szCs w:val="40"/>
        </w:rPr>
        <w:t xml:space="preserve">(1)  </w:t>
      </w:r>
      <w:r w:rsidR="00837F29" w:rsidRPr="0030779E">
        <w:rPr>
          <w:sz w:val="40"/>
          <w:szCs w:val="40"/>
        </w:rPr>
        <w:t xml:space="preserve">IKT infrastrukturu čini mrežna i računalna oprema. Korisnici su učenici, </w:t>
      </w:r>
      <w:r w:rsidR="00641ACB" w:rsidRPr="0030779E">
        <w:rPr>
          <w:sz w:val="40"/>
          <w:szCs w:val="40"/>
        </w:rPr>
        <w:t>učitelji</w:t>
      </w:r>
      <w:r w:rsidR="00837F29" w:rsidRPr="0030779E">
        <w:rPr>
          <w:sz w:val="40"/>
          <w:szCs w:val="40"/>
        </w:rPr>
        <w:t xml:space="preserve">, stručne službe i administrativno-tehničko osoblje, te povremeni korisnici. </w:t>
      </w:r>
      <w:r w:rsidR="00476C53" w:rsidRPr="0030779E">
        <w:rPr>
          <w:sz w:val="40"/>
          <w:szCs w:val="40"/>
        </w:rPr>
        <w:t>Korisnici</w:t>
      </w:r>
      <w:r w:rsidR="00837F29" w:rsidRPr="0030779E">
        <w:rPr>
          <w:sz w:val="40"/>
          <w:szCs w:val="40"/>
        </w:rPr>
        <w:t xml:space="preserve"> su</w:t>
      </w:r>
      <w:r w:rsidR="00476C53" w:rsidRPr="0030779E">
        <w:rPr>
          <w:sz w:val="40"/>
          <w:szCs w:val="40"/>
        </w:rPr>
        <w:t xml:space="preserve"> dužni opremu koristiti savjesno i odgovorno.</w:t>
      </w:r>
    </w:p>
    <w:p w:rsidR="00476C53" w:rsidRPr="0030779E" w:rsidRDefault="00476C53">
      <w:pPr>
        <w:rPr>
          <w:sz w:val="40"/>
          <w:szCs w:val="40"/>
        </w:rPr>
      </w:pPr>
      <w:r w:rsidRPr="0030779E">
        <w:rPr>
          <w:sz w:val="40"/>
          <w:szCs w:val="40"/>
        </w:rPr>
        <w:t xml:space="preserve">Članak 5. </w:t>
      </w:r>
    </w:p>
    <w:p w:rsidR="00476C53" w:rsidRPr="0030779E" w:rsidRDefault="00476C53" w:rsidP="00476C53">
      <w:pPr>
        <w:pStyle w:val="Odlomakpopisa"/>
        <w:numPr>
          <w:ilvl w:val="0"/>
          <w:numId w:val="10"/>
        </w:numPr>
        <w:rPr>
          <w:sz w:val="40"/>
          <w:szCs w:val="40"/>
        </w:rPr>
      </w:pPr>
      <w:r w:rsidRPr="0030779E">
        <w:rPr>
          <w:sz w:val="40"/>
          <w:szCs w:val="40"/>
        </w:rPr>
        <w:t xml:space="preserve">Radi unapređenja sigurnosti školske informatičke opreme i mreže svi djelatnici škole moraju se pridržavati uputa izdanih od strane školskog administratora sustava ili neke druge ovlaštene osoba, a učenici se moraju pridržavati uputa koje im daju učitelji. </w:t>
      </w:r>
    </w:p>
    <w:p w:rsidR="00476C53" w:rsidRPr="006D13B8" w:rsidRDefault="00476C53" w:rsidP="00DD710B">
      <w:pPr>
        <w:rPr>
          <w:b/>
          <w:sz w:val="40"/>
          <w:szCs w:val="40"/>
        </w:rPr>
      </w:pPr>
      <w:r w:rsidRPr="006D13B8">
        <w:rPr>
          <w:b/>
          <w:sz w:val="40"/>
          <w:szCs w:val="40"/>
        </w:rPr>
        <w:t xml:space="preserve">Članak 6. </w:t>
      </w:r>
    </w:p>
    <w:p w:rsidR="00476C53" w:rsidRPr="0030779E" w:rsidRDefault="00476C53" w:rsidP="00476C53">
      <w:pPr>
        <w:pStyle w:val="Odlomakpopisa"/>
        <w:numPr>
          <w:ilvl w:val="0"/>
          <w:numId w:val="11"/>
        </w:numPr>
        <w:rPr>
          <w:sz w:val="40"/>
          <w:szCs w:val="40"/>
        </w:rPr>
      </w:pPr>
      <w:r w:rsidRPr="0030779E">
        <w:rPr>
          <w:sz w:val="40"/>
          <w:szCs w:val="40"/>
        </w:rPr>
        <w:t xml:space="preserve">Svi zaposlenici škole posjeduju AAI@EduHr korisnički račun te su dužni koristiti službenu e-mail adresu </w:t>
      </w:r>
      <w:r w:rsidRPr="0030779E">
        <w:rPr>
          <w:sz w:val="40"/>
          <w:szCs w:val="40"/>
        </w:rPr>
        <w:lastRenderedPageBreak/>
        <w:t xml:space="preserve">(ime.prezime@skole.hr) za komunikaciju, posebice u službenoj komunikaciji s nadležnim tijelima i drugim institucijama iz sustava znanosti i obrazovanja.  </w:t>
      </w:r>
    </w:p>
    <w:p w:rsidR="00DD710B" w:rsidRPr="0030779E" w:rsidRDefault="00DD710B" w:rsidP="00DD710B">
      <w:pPr>
        <w:pStyle w:val="Odlomakpopisa"/>
        <w:rPr>
          <w:sz w:val="40"/>
          <w:szCs w:val="40"/>
        </w:rPr>
      </w:pPr>
    </w:p>
    <w:p w:rsidR="00476C53" w:rsidRPr="0030779E" w:rsidRDefault="00476C53" w:rsidP="00DD710B">
      <w:pPr>
        <w:rPr>
          <w:sz w:val="40"/>
          <w:szCs w:val="40"/>
        </w:rPr>
      </w:pPr>
      <w:r w:rsidRPr="0030779E">
        <w:rPr>
          <w:sz w:val="40"/>
          <w:szCs w:val="40"/>
        </w:rPr>
        <w:t>Članak 7.</w:t>
      </w:r>
    </w:p>
    <w:p w:rsidR="00476C53" w:rsidRPr="0030779E" w:rsidRDefault="00476C53" w:rsidP="00476C53">
      <w:pPr>
        <w:ind w:left="360"/>
        <w:rPr>
          <w:sz w:val="40"/>
          <w:szCs w:val="40"/>
        </w:rPr>
      </w:pPr>
      <w:r w:rsidRPr="0030779E">
        <w:rPr>
          <w:sz w:val="40"/>
          <w:szCs w:val="40"/>
        </w:rPr>
        <w:t xml:space="preserve"> (1) Javne informacije škole vezane su uz djelatnost Škole i Škola ih redovno objavljuje na svojim mrežnim </w:t>
      </w:r>
      <w:r w:rsidR="00DD710B" w:rsidRPr="0030779E">
        <w:rPr>
          <w:sz w:val="40"/>
          <w:szCs w:val="40"/>
        </w:rPr>
        <w:br/>
        <w:t xml:space="preserve">       </w:t>
      </w:r>
      <w:r w:rsidRPr="0030779E">
        <w:rPr>
          <w:sz w:val="40"/>
          <w:szCs w:val="40"/>
        </w:rPr>
        <w:t xml:space="preserve">stranicama.  </w:t>
      </w:r>
    </w:p>
    <w:p w:rsidR="005C4EF9" w:rsidRPr="0030779E" w:rsidRDefault="00476C53" w:rsidP="00476C53">
      <w:pPr>
        <w:ind w:left="360"/>
        <w:rPr>
          <w:sz w:val="40"/>
          <w:szCs w:val="40"/>
        </w:rPr>
      </w:pPr>
      <w:r w:rsidRPr="0030779E">
        <w:rPr>
          <w:sz w:val="40"/>
          <w:szCs w:val="40"/>
        </w:rPr>
        <w:t xml:space="preserve">(2) Povjerljive informacije su osobni podaci djelatnika, učenika i podaci koji se smatraju poslovnom tajnom. </w:t>
      </w:r>
      <w:r w:rsidR="00DD710B" w:rsidRPr="0030779E">
        <w:rPr>
          <w:sz w:val="40"/>
          <w:szCs w:val="40"/>
        </w:rPr>
        <w:br/>
        <w:t xml:space="preserve">      </w:t>
      </w:r>
      <w:r w:rsidRPr="0030779E">
        <w:rPr>
          <w:sz w:val="40"/>
          <w:szCs w:val="40"/>
        </w:rPr>
        <w:t>Škola postupa sa osobnim podacima sukladno Politici o zaštiti privatnosti.</w:t>
      </w:r>
    </w:p>
    <w:p w:rsidR="005C4EF9" w:rsidRPr="006D13B8" w:rsidRDefault="00837F29">
      <w:pPr>
        <w:rPr>
          <w:b/>
          <w:sz w:val="56"/>
          <w:szCs w:val="56"/>
        </w:rPr>
      </w:pPr>
      <w:r w:rsidRPr="006D13B8">
        <w:rPr>
          <w:b/>
          <w:sz w:val="56"/>
          <w:szCs w:val="56"/>
        </w:rPr>
        <w:t>Članak 8.</w:t>
      </w:r>
    </w:p>
    <w:p w:rsidR="005C4EF9" w:rsidRPr="0030779E" w:rsidRDefault="00DD710B" w:rsidP="00DD710B">
      <w:pPr>
        <w:ind w:left="709" w:hanging="283"/>
        <w:rPr>
          <w:sz w:val="40"/>
          <w:szCs w:val="40"/>
        </w:rPr>
      </w:pPr>
      <w:r w:rsidRPr="0030779E">
        <w:rPr>
          <w:sz w:val="40"/>
          <w:szCs w:val="40"/>
        </w:rPr>
        <w:t xml:space="preserve">(1) </w:t>
      </w:r>
      <w:r w:rsidR="00476C53" w:rsidRPr="0030779E">
        <w:rPr>
          <w:sz w:val="40"/>
          <w:szCs w:val="40"/>
        </w:rPr>
        <w:t>Učiteljima i drugim djelatnicima škole strogo je zabranjeno davati učenicima vlastite zaporke i digitalne identitete, te zaporke za pristup računalnoj opremi i aplikacijama koje se koriste u Školi, a koje nisu namijenjene učenicima.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Članak 9.</w:t>
      </w:r>
    </w:p>
    <w:p w:rsidR="005C4EF9" w:rsidRPr="0030779E" w:rsidRDefault="00476C53" w:rsidP="00DD710B">
      <w:pPr>
        <w:ind w:left="720" w:hanging="294"/>
        <w:rPr>
          <w:sz w:val="40"/>
          <w:szCs w:val="40"/>
        </w:rPr>
      </w:pPr>
      <w:r w:rsidRPr="0030779E">
        <w:rPr>
          <w:sz w:val="40"/>
          <w:szCs w:val="40"/>
        </w:rPr>
        <w:t xml:space="preserve">(1) </w:t>
      </w:r>
      <w:r w:rsidR="00837F29" w:rsidRPr="0030779E">
        <w:rPr>
          <w:sz w:val="40"/>
          <w:szCs w:val="40"/>
        </w:rPr>
        <w:t xml:space="preserve">Računala s povjerljivim podacima zaštićena su administratorskim lozinkama i sigurnosno se kopiraju. </w:t>
      </w:r>
    </w:p>
    <w:p w:rsidR="00476C53" w:rsidRPr="0030779E" w:rsidRDefault="00476C53" w:rsidP="00476C53">
      <w:pPr>
        <w:pStyle w:val="Odlomakpopisa"/>
        <w:numPr>
          <w:ilvl w:val="0"/>
          <w:numId w:val="11"/>
        </w:numPr>
        <w:rPr>
          <w:sz w:val="40"/>
          <w:szCs w:val="40"/>
        </w:rPr>
      </w:pPr>
      <w:r w:rsidRPr="0030779E">
        <w:rPr>
          <w:sz w:val="40"/>
          <w:szCs w:val="40"/>
        </w:rPr>
        <w:lastRenderedPageBreak/>
        <w:t xml:space="preserve">Sva ostala računala Škole posjeduju besplatne antivirusne programe ili su zaštićena antivirusnom zaštitom implementiranom u operativnom sustavu.  </w:t>
      </w:r>
    </w:p>
    <w:p w:rsidR="00476C53" w:rsidRPr="006D13B8" w:rsidRDefault="00476C53">
      <w:pPr>
        <w:rPr>
          <w:b/>
          <w:sz w:val="40"/>
          <w:szCs w:val="40"/>
        </w:rPr>
      </w:pPr>
      <w:r w:rsidRPr="006D13B8">
        <w:rPr>
          <w:b/>
          <w:sz w:val="40"/>
          <w:szCs w:val="40"/>
        </w:rPr>
        <w:t>Članak 10.</w:t>
      </w:r>
    </w:p>
    <w:p w:rsidR="00476C53" w:rsidRPr="0030779E" w:rsidRDefault="00476C53" w:rsidP="00DD710B">
      <w:pPr>
        <w:pStyle w:val="Odlomakpopisa"/>
        <w:numPr>
          <w:ilvl w:val="0"/>
          <w:numId w:val="12"/>
        </w:numPr>
        <w:ind w:left="709"/>
        <w:rPr>
          <w:sz w:val="40"/>
          <w:szCs w:val="40"/>
        </w:rPr>
      </w:pPr>
      <w:r w:rsidRPr="0030779E">
        <w:rPr>
          <w:sz w:val="40"/>
          <w:szCs w:val="40"/>
        </w:rPr>
        <w:t xml:space="preserve">Odlukom Ministarstva znanosti i obrazovanja sve osnovne i srednje škole koje su spojene na CARNetovu mrežu automatski su uključene i u sustav filtriranja neprimjerenih  sadržaja tako što se onemogućuje prikaz mrežnih stranica određene kategorije. Svim korisnicima IKT opreme i infrastrukture zabranjeno je zaobilaženje lozinki ili filtriranja sadržaja. </w:t>
      </w:r>
    </w:p>
    <w:p w:rsidR="00476C53" w:rsidRPr="0030779E" w:rsidRDefault="00476C53" w:rsidP="00476C53">
      <w:pPr>
        <w:ind w:left="36"/>
        <w:rPr>
          <w:sz w:val="40"/>
          <w:szCs w:val="40"/>
        </w:rPr>
      </w:pPr>
      <w:r w:rsidRPr="0030779E">
        <w:rPr>
          <w:sz w:val="40"/>
          <w:szCs w:val="40"/>
        </w:rPr>
        <w:t>Članak 11.</w:t>
      </w:r>
    </w:p>
    <w:p w:rsidR="00476C53" w:rsidRPr="0030779E" w:rsidRDefault="00476C53" w:rsidP="00DD710B">
      <w:pPr>
        <w:ind w:left="709" w:hanging="283"/>
        <w:rPr>
          <w:sz w:val="40"/>
          <w:szCs w:val="40"/>
        </w:rPr>
      </w:pPr>
      <w:r w:rsidRPr="0030779E">
        <w:rPr>
          <w:sz w:val="40"/>
          <w:szCs w:val="40"/>
        </w:rPr>
        <w:t xml:space="preserve"> (1) Svako nepridržavanja pravila koje nije u skladu s Pravilnikom učenici i drugi djelatnici prijavljuju ravnatelju Škole.  </w:t>
      </w:r>
    </w:p>
    <w:p w:rsidR="005C4EF9" w:rsidRPr="0030779E" w:rsidRDefault="00476C53" w:rsidP="00DD710B">
      <w:pPr>
        <w:ind w:left="426"/>
        <w:rPr>
          <w:sz w:val="40"/>
          <w:szCs w:val="40"/>
        </w:rPr>
      </w:pPr>
      <w:r w:rsidRPr="0030779E">
        <w:rPr>
          <w:sz w:val="40"/>
          <w:szCs w:val="40"/>
        </w:rPr>
        <w:t>(2) Ozbiljniji incidenti prijavljuju se CARNetovom CERT-u, preko obrasca na mrežnoj stranici  www.cert.hr</w:t>
      </w:r>
    </w:p>
    <w:p w:rsidR="005C4EF9" w:rsidRPr="0030779E" w:rsidRDefault="00837F29">
      <w:pPr>
        <w:rPr>
          <w:b/>
          <w:sz w:val="40"/>
          <w:szCs w:val="40"/>
        </w:rPr>
      </w:pPr>
      <w:r w:rsidRPr="0030779E">
        <w:rPr>
          <w:b/>
          <w:sz w:val="40"/>
          <w:szCs w:val="40"/>
        </w:rPr>
        <w:t>ŠKOLSKA IKT OPREMA I ODRŽAVANJE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Članak 12.</w:t>
      </w:r>
    </w:p>
    <w:p w:rsidR="005C4EF9" w:rsidRPr="0030779E" w:rsidRDefault="00DD710B" w:rsidP="00DD710B">
      <w:pPr>
        <w:ind w:left="709" w:hanging="283"/>
        <w:rPr>
          <w:sz w:val="40"/>
          <w:szCs w:val="40"/>
        </w:rPr>
      </w:pPr>
      <w:r w:rsidRPr="0030779E">
        <w:rPr>
          <w:sz w:val="40"/>
          <w:szCs w:val="40"/>
        </w:rPr>
        <w:t xml:space="preserve">(1) </w:t>
      </w:r>
      <w:r w:rsidR="00837F29" w:rsidRPr="0030779E">
        <w:rPr>
          <w:sz w:val="40"/>
          <w:szCs w:val="40"/>
        </w:rPr>
        <w:t>Većina računala spojena je na žičanu CARNet mrežu, a dostupna je i bežična mreža sukladno e-Škole projektu.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Članak 13.</w:t>
      </w:r>
    </w:p>
    <w:p w:rsidR="005C4EF9" w:rsidRPr="0030779E" w:rsidRDefault="00476C53" w:rsidP="00DD710B">
      <w:pPr>
        <w:ind w:left="709" w:hanging="283"/>
        <w:rPr>
          <w:sz w:val="40"/>
          <w:szCs w:val="40"/>
        </w:rPr>
      </w:pPr>
      <w:r w:rsidRPr="0030779E">
        <w:rPr>
          <w:sz w:val="40"/>
          <w:szCs w:val="40"/>
        </w:rPr>
        <w:lastRenderedPageBreak/>
        <w:t>(1) Zbrinjavanja računalnog otpada koji nastaje u Školi provodi se dva puta godišnje predajom istog ovla</w:t>
      </w:r>
      <w:r w:rsidR="00851ABB" w:rsidRPr="0030779E">
        <w:rPr>
          <w:sz w:val="40"/>
          <w:szCs w:val="40"/>
        </w:rPr>
        <w:t>štenom koncesionaru za EE otpad.</w:t>
      </w:r>
    </w:p>
    <w:p w:rsidR="005C4EF9" w:rsidRPr="006D13B8" w:rsidRDefault="00837F29">
      <w:pPr>
        <w:rPr>
          <w:b/>
          <w:sz w:val="40"/>
          <w:szCs w:val="40"/>
        </w:rPr>
      </w:pPr>
      <w:r w:rsidRPr="006D13B8">
        <w:rPr>
          <w:b/>
          <w:sz w:val="40"/>
          <w:szCs w:val="40"/>
        </w:rPr>
        <w:t>Članak 14.</w:t>
      </w:r>
    </w:p>
    <w:p w:rsidR="005C4EF9" w:rsidRPr="0030779E" w:rsidRDefault="00DD710B" w:rsidP="00DD710B">
      <w:pPr>
        <w:ind w:left="709" w:hanging="283"/>
        <w:rPr>
          <w:sz w:val="40"/>
          <w:szCs w:val="40"/>
        </w:rPr>
      </w:pPr>
      <w:r w:rsidRPr="0030779E">
        <w:rPr>
          <w:sz w:val="40"/>
          <w:szCs w:val="40"/>
        </w:rPr>
        <w:t xml:space="preserve">(1) </w:t>
      </w:r>
      <w:r w:rsidR="00837F29" w:rsidRPr="0030779E">
        <w:rPr>
          <w:sz w:val="40"/>
          <w:szCs w:val="40"/>
        </w:rPr>
        <w:t>Na računalima se koriste isključivo licencirani programi ili besplatni programi bez ograničenja.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Članak 15.</w:t>
      </w:r>
    </w:p>
    <w:p w:rsidR="00851ABB" w:rsidRPr="0030779E" w:rsidRDefault="00851ABB" w:rsidP="00DD710B">
      <w:pPr>
        <w:ind w:left="709" w:hanging="283"/>
        <w:rPr>
          <w:sz w:val="40"/>
          <w:szCs w:val="40"/>
        </w:rPr>
      </w:pPr>
      <w:r w:rsidRPr="0030779E">
        <w:rPr>
          <w:sz w:val="40"/>
          <w:szCs w:val="40"/>
        </w:rPr>
        <w:t xml:space="preserve">(1) Održavanje računala u informatičkoj učionici u nadležnosti je učitelja, koji instalira programe i nadzire učeničke radnje na računalu.  </w:t>
      </w:r>
    </w:p>
    <w:p w:rsidR="005C4EF9" w:rsidRPr="0030779E" w:rsidRDefault="00851ABB" w:rsidP="00DD710B">
      <w:pPr>
        <w:ind w:left="709" w:hanging="283"/>
        <w:rPr>
          <w:sz w:val="40"/>
          <w:szCs w:val="40"/>
        </w:rPr>
      </w:pPr>
      <w:r w:rsidRPr="0030779E">
        <w:rPr>
          <w:sz w:val="40"/>
          <w:szCs w:val="40"/>
        </w:rPr>
        <w:t>(2) Učenici ne smiju ništa instalirati na računala bez odobrenja učitelja informatike.</w:t>
      </w:r>
    </w:p>
    <w:p w:rsidR="005C4EF9" w:rsidRPr="0030779E" w:rsidRDefault="00837F29">
      <w:pPr>
        <w:rPr>
          <w:b/>
          <w:sz w:val="40"/>
          <w:szCs w:val="40"/>
        </w:rPr>
      </w:pPr>
      <w:r w:rsidRPr="0030779E">
        <w:rPr>
          <w:b/>
          <w:sz w:val="40"/>
          <w:szCs w:val="40"/>
        </w:rPr>
        <w:t>REGULIRANJE PRISTUPA IKT OPREMI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Članak 16.</w:t>
      </w:r>
    </w:p>
    <w:p w:rsidR="005C4EF9" w:rsidRPr="0030779E" w:rsidRDefault="00DD710B" w:rsidP="00DD710B">
      <w:pPr>
        <w:ind w:left="426"/>
        <w:rPr>
          <w:sz w:val="40"/>
          <w:szCs w:val="40"/>
        </w:rPr>
      </w:pPr>
      <w:r w:rsidRPr="0030779E">
        <w:rPr>
          <w:sz w:val="40"/>
          <w:szCs w:val="40"/>
        </w:rPr>
        <w:t xml:space="preserve">(1) </w:t>
      </w:r>
      <w:r w:rsidR="00851ABB" w:rsidRPr="0030779E">
        <w:rPr>
          <w:sz w:val="40"/>
          <w:szCs w:val="40"/>
        </w:rPr>
        <w:t>Školskoj računalnoj</w:t>
      </w:r>
      <w:r w:rsidR="00837F29" w:rsidRPr="0030779E">
        <w:rPr>
          <w:sz w:val="40"/>
          <w:szCs w:val="40"/>
        </w:rPr>
        <w:t xml:space="preserve"> mreži pristupaju djelatnici, učenici i posjetitelji uz nadzor i autentifikaciju.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Članak 17.</w:t>
      </w:r>
    </w:p>
    <w:p w:rsidR="005C4EF9" w:rsidRPr="0030779E" w:rsidRDefault="00DD710B" w:rsidP="00DD710B">
      <w:pPr>
        <w:ind w:left="426"/>
        <w:rPr>
          <w:sz w:val="40"/>
          <w:szCs w:val="40"/>
        </w:rPr>
      </w:pPr>
      <w:r w:rsidRPr="0030779E">
        <w:rPr>
          <w:sz w:val="40"/>
          <w:szCs w:val="40"/>
        </w:rPr>
        <w:t xml:space="preserve">(1) </w:t>
      </w:r>
      <w:r w:rsidR="00837F29" w:rsidRPr="0030779E">
        <w:rPr>
          <w:sz w:val="40"/>
          <w:szCs w:val="40"/>
        </w:rPr>
        <w:t>Učitelji i osoblje koriste zajednička računala u zbornici.</w:t>
      </w:r>
    </w:p>
    <w:p w:rsidR="005C4EF9" w:rsidRPr="006D13B8" w:rsidRDefault="00837F29">
      <w:pPr>
        <w:rPr>
          <w:b/>
          <w:sz w:val="40"/>
          <w:szCs w:val="40"/>
        </w:rPr>
      </w:pPr>
      <w:r w:rsidRPr="006D13B8">
        <w:rPr>
          <w:b/>
          <w:sz w:val="40"/>
          <w:szCs w:val="40"/>
        </w:rPr>
        <w:t>Članak 18.</w:t>
      </w:r>
    </w:p>
    <w:p w:rsidR="005C4EF9" w:rsidRPr="0030779E" w:rsidRDefault="00641ACB" w:rsidP="00DD710B">
      <w:pPr>
        <w:ind w:left="709" w:hanging="283"/>
        <w:rPr>
          <w:sz w:val="40"/>
          <w:szCs w:val="40"/>
        </w:rPr>
      </w:pPr>
      <w:r w:rsidRPr="0030779E">
        <w:rPr>
          <w:sz w:val="40"/>
          <w:szCs w:val="40"/>
        </w:rPr>
        <w:t>(1) Svaki učitelj zadužen je za računalo u svojoj učionici, a administrativno osoblje i stručna služba Škole za računala u svojim radnim prostorima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lastRenderedPageBreak/>
        <w:t>Članak 19.</w:t>
      </w:r>
    </w:p>
    <w:p w:rsidR="005C4EF9" w:rsidRPr="0030779E" w:rsidRDefault="00DD710B" w:rsidP="00DD710B">
      <w:pPr>
        <w:ind w:left="426"/>
        <w:rPr>
          <w:sz w:val="40"/>
          <w:szCs w:val="40"/>
        </w:rPr>
      </w:pPr>
      <w:r w:rsidRPr="0030779E">
        <w:rPr>
          <w:sz w:val="40"/>
          <w:szCs w:val="40"/>
        </w:rPr>
        <w:t xml:space="preserve">(1) </w:t>
      </w:r>
      <w:r w:rsidR="00641ACB" w:rsidRPr="0030779E">
        <w:rPr>
          <w:sz w:val="40"/>
          <w:szCs w:val="40"/>
        </w:rPr>
        <w:t xml:space="preserve">Učitelji imaju </w:t>
      </w:r>
      <w:r w:rsidR="00837F29" w:rsidRPr="0030779E">
        <w:rPr>
          <w:sz w:val="40"/>
          <w:szCs w:val="40"/>
        </w:rPr>
        <w:t>imaju zaporke</w:t>
      </w:r>
      <w:r w:rsidR="00641ACB" w:rsidRPr="0030779E">
        <w:rPr>
          <w:sz w:val="40"/>
          <w:szCs w:val="40"/>
        </w:rPr>
        <w:t>,</w:t>
      </w:r>
      <w:r w:rsidR="00837F29" w:rsidRPr="0030779E">
        <w:rPr>
          <w:sz w:val="40"/>
          <w:szCs w:val="40"/>
        </w:rPr>
        <w:t xml:space="preserve"> pohranjene u tajništvu</w:t>
      </w:r>
      <w:r w:rsidR="00641ACB" w:rsidRPr="0030779E">
        <w:rPr>
          <w:sz w:val="40"/>
          <w:szCs w:val="40"/>
        </w:rPr>
        <w:t>, za kopirni uređaj u zbornici</w:t>
      </w:r>
      <w:r w:rsidR="00837F29" w:rsidRPr="0030779E">
        <w:rPr>
          <w:sz w:val="40"/>
          <w:szCs w:val="40"/>
        </w:rPr>
        <w:t>.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Članak 20.</w:t>
      </w:r>
    </w:p>
    <w:p w:rsidR="005C4EF9" w:rsidRPr="0030779E" w:rsidRDefault="00DD710B" w:rsidP="00DD710B">
      <w:pPr>
        <w:ind w:left="851" w:hanging="425"/>
        <w:rPr>
          <w:sz w:val="40"/>
          <w:szCs w:val="40"/>
        </w:rPr>
      </w:pPr>
      <w:r w:rsidRPr="0030779E">
        <w:rPr>
          <w:sz w:val="40"/>
          <w:szCs w:val="40"/>
        </w:rPr>
        <w:t xml:space="preserve">(1)  </w:t>
      </w:r>
      <w:r w:rsidR="00641ACB" w:rsidRPr="0030779E">
        <w:rPr>
          <w:sz w:val="40"/>
          <w:szCs w:val="40"/>
        </w:rPr>
        <w:t>Informatička učionica se zaključava i koristi se samo za potrebe nastave, te za edukativne radionice namijenjene učenicima i učiteljima Škole koje zahtijevaju pristup računalima uz prethodni dogovor sa ravnateljem Škole i učiteljem informatike.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Članak 21.</w:t>
      </w:r>
    </w:p>
    <w:p w:rsidR="005C4EF9" w:rsidRPr="0030779E" w:rsidRDefault="00DD710B" w:rsidP="00DD710B">
      <w:pPr>
        <w:ind w:left="426"/>
        <w:rPr>
          <w:sz w:val="40"/>
          <w:szCs w:val="40"/>
        </w:rPr>
      </w:pPr>
      <w:r w:rsidRPr="0030779E">
        <w:rPr>
          <w:sz w:val="40"/>
          <w:szCs w:val="40"/>
        </w:rPr>
        <w:t xml:space="preserve">(1) </w:t>
      </w:r>
      <w:r w:rsidR="00837F29" w:rsidRPr="0030779E">
        <w:rPr>
          <w:sz w:val="40"/>
          <w:szCs w:val="40"/>
        </w:rPr>
        <w:t xml:space="preserve">Učenici koriste računala uz nadzor nastavnika. Privatni uređaji dozvoljeni su uz odobrenje </w:t>
      </w:r>
      <w:r w:rsidR="00641ACB" w:rsidRPr="0030779E">
        <w:rPr>
          <w:sz w:val="40"/>
          <w:szCs w:val="40"/>
        </w:rPr>
        <w:t>učitelja</w:t>
      </w:r>
      <w:r w:rsidR="00837F29" w:rsidRPr="0030779E">
        <w:rPr>
          <w:sz w:val="40"/>
          <w:szCs w:val="40"/>
        </w:rPr>
        <w:t>.</w:t>
      </w:r>
    </w:p>
    <w:p w:rsidR="005C4EF9" w:rsidRPr="0030779E" w:rsidRDefault="00837F29">
      <w:pPr>
        <w:rPr>
          <w:b/>
          <w:sz w:val="40"/>
          <w:szCs w:val="40"/>
        </w:rPr>
      </w:pPr>
      <w:r w:rsidRPr="0030779E">
        <w:rPr>
          <w:b/>
          <w:sz w:val="40"/>
          <w:szCs w:val="40"/>
        </w:rPr>
        <w:t>SIGURNOST KORISNIKA</w:t>
      </w:r>
    </w:p>
    <w:p w:rsidR="005C4EF9" w:rsidRPr="006D13B8" w:rsidRDefault="00837F29">
      <w:pPr>
        <w:rPr>
          <w:b/>
          <w:sz w:val="40"/>
          <w:szCs w:val="40"/>
        </w:rPr>
      </w:pPr>
      <w:r w:rsidRPr="006D13B8">
        <w:rPr>
          <w:b/>
          <w:sz w:val="40"/>
          <w:szCs w:val="40"/>
        </w:rPr>
        <w:t>Članak 22.</w:t>
      </w:r>
    </w:p>
    <w:p w:rsidR="00641ACB" w:rsidRPr="0030779E" w:rsidRDefault="00641ACB" w:rsidP="00DD710B">
      <w:pPr>
        <w:ind w:left="851" w:hanging="425"/>
        <w:rPr>
          <w:sz w:val="40"/>
          <w:szCs w:val="40"/>
        </w:rPr>
      </w:pPr>
      <w:r w:rsidRPr="0030779E">
        <w:rPr>
          <w:sz w:val="40"/>
          <w:szCs w:val="40"/>
        </w:rPr>
        <w:t xml:space="preserve">(1) Korisnici u radu sa sustavom (računalima i drugim servisima koji zahtijevaju prijavu) moraju voditi računa da kod prijave ne otkriju svoje podatke za prijavu.  </w:t>
      </w:r>
    </w:p>
    <w:p w:rsidR="005C4EF9" w:rsidRPr="0030779E" w:rsidRDefault="00641ACB" w:rsidP="00DD710B">
      <w:pPr>
        <w:ind w:left="851" w:hanging="425"/>
        <w:rPr>
          <w:sz w:val="40"/>
          <w:szCs w:val="40"/>
        </w:rPr>
      </w:pPr>
      <w:r w:rsidRPr="0030779E">
        <w:rPr>
          <w:sz w:val="40"/>
          <w:szCs w:val="40"/>
        </w:rPr>
        <w:t xml:space="preserve">(2) Nakon završetka rada na računalu obavezno korisnici se moraju odjaviti iz svih sustava u koje su se prijavili.  </w:t>
      </w:r>
    </w:p>
    <w:p w:rsidR="005C4EF9" w:rsidRPr="0030779E" w:rsidRDefault="00641ACB">
      <w:pPr>
        <w:rPr>
          <w:sz w:val="40"/>
          <w:szCs w:val="40"/>
        </w:rPr>
      </w:pPr>
      <w:r w:rsidRPr="0030779E">
        <w:rPr>
          <w:sz w:val="40"/>
          <w:szCs w:val="40"/>
        </w:rPr>
        <w:t>Članak 23</w:t>
      </w:r>
      <w:r w:rsidR="00837F29" w:rsidRPr="0030779E">
        <w:rPr>
          <w:sz w:val="40"/>
          <w:szCs w:val="40"/>
        </w:rPr>
        <w:t>.</w:t>
      </w:r>
    </w:p>
    <w:p w:rsidR="005C4EF9" w:rsidRPr="0030779E" w:rsidRDefault="00C070C6" w:rsidP="00C070C6">
      <w:pPr>
        <w:ind w:left="426"/>
        <w:rPr>
          <w:sz w:val="40"/>
          <w:szCs w:val="40"/>
        </w:rPr>
      </w:pPr>
      <w:r w:rsidRPr="0030779E">
        <w:rPr>
          <w:sz w:val="40"/>
          <w:szCs w:val="40"/>
        </w:rPr>
        <w:lastRenderedPageBreak/>
        <w:t xml:space="preserve">(1) </w:t>
      </w:r>
      <w:r w:rsidR="00837F29" w:rsidRPr="0030779E">
        <w:rPr>
          <w:sz w:val="40"/>
          <w:szCs w:val="40"/>
        </w:rPr>
        <w:t>Elektronički identitet dodjeljuje se pri upisu/zapošljavanju i vrijedi do kraja školovanja/radnog odnosa.</w:t>
      </w:r>
    </w:p>
    <w:p w:rsidR="005C4EF9" w:rsidRPr="0030779E" w:rsidRDefault="00641ACB">
      <w:pPr>
        <w:rPr>
          <w:sz w:val="40"/>
          <w:szCs w:val="40"/>
        </w:rPr>
      </w:pPr>
      <w:r w:rsidRPr="0030779E">
        <w:rPr>
          <w:sz w:val="40"/>
          <w:szCs w:val="40"/>
        </w:rPr>
        <w:t>Članak 24</w:t>
      </w:r>
      <w:r w:rsidR="00837F29" w:rsidRPr="0030779E">
        <w:rPr>
          <w:sz w:val="40"/>
          <w:szCs w:val="40"/>
        </w:rPr>
        <w:t>.</w:t>
      </w:r>
    </w:p>
    <w:p w:rsidR="005C4EF9" w:rsidRPr="0030779E" w:rsidRDefault="00C070C6" w:rsidP="00C070C6">
      <w:pPr>
        <w:ind w:left="426"/>
        <w:rPr>
          <w:sz w:val="40"/>
          <w:szCs w:val="40"/>
        </w:rPr>
      </w:pPr>
      <w:r w:rsidRPr="0030779E">
        <w:rPr>
          <w:sz w:val="40"/>
          <w:szCs w:val="40"/>
        </w:rPr>
        <w:t xml:space="preserve">(1) </w:t>
      </w:r>
      <w:r w:rsidR="00837F29" w:rsidRPr="0030779E">
        <w:rPr>
          <w:sz w:val="40"/>
          <w:szCs w:val="40"/>
        </w:rPr>
        <w:t>Preuzimanje datoteka dopušteno je u</w:t>
      </w:r>
      <w:r w:rsidR="0073461E" w:rsidRPr="0030779E">
        <w:rPr>
          <w:sz w:val="40"/>
          <w:szCs w:val="40"/>
        </w:rPr>
        <w:t>z poštivanje pravila definiranih ovim Pravilnikom.</w:t>
      </w:r>
    </w:p>
    <w:p w:rsidR="005C4EF9" w:rsidRPr="0030779E" w:rsidRDefault="00837F29">
      <w:pPr>
        <w:rPr>
          <w:b/>
          <w:sz w:val="40"/>
          <w:szCs w:val="40"/>
        </w:rPr>
      </w:pPr>
      <w:r w:rsidRPr="0030779E">
        <w:rPr>
          <w:b/>
          <w:sz w:val="40"/>
          <w:szCs w:val="40"/>
        </w:rPr>
        <w:t>PRIHVATLJIVO I ODGOVORNO KORIŠTENJE IKT-a</w:t>
      </w:r>
    </w:p>
    <w:p w:rsidR="005C4EF9" w:rsidRPr="0030779E" w:rsidRDefault="0073461E">
      <w:pPr>
        <w:rPr>
          <w:sz w:val="40"/>
          <w:szCs w:val="40"/>
        </w:rPr>
      </w:pPr>
      <w:r w:rsidRPr="0030779E">
        <w:rPr>
          <w:sz w:val="40"/>
          <w:szCs w:val="40"/>
        </w:rPr>
        <w:t>Članak 25</w:t>
      </w:r>
      <w:r w:rsidR="00837F29" w:rsidRPr="0030779E">
        <w:rPr>
          <w:sz w:val="40"/>
          <w:szCs w:val="40"/>
        </w:rPr>
        <w:t>.</w:t>
      </w:r>
    </w:p>
    <w:p w:rsidR="005C4EF9" w:rsidRPr="0030779E" w:rsidRDefault="00C070C6" w:rsidP="00C070C6">
      <w:pPr>
        <w:ind w:left="426"/>
        <w:rPr>
          <w:sz w:val="40"/>
          <w:szCs w:val="40"/>
        </w:rPr>
      </w:pPr>
      <w:r w:rsidRPr="0030779E">
        <w:rPr>
          <w:sz w:val="40"/>
          <w:szCs w:val="40"/>
        </w:rPr>
        <w:t xml:space="preserve">(1) </w:t>
      </w:r>
      <w:r w:rsidR="00837F29" w:rsidRPr="0030779E">
        <w:rPr>
          <w:sz w:val="40"/>
          <w:szCs w:val="40"/>
        </w:rPr>
        <w:t>Svi korisnici moraju se ponašati pristojno i primjereno u virtualnom prostoru.</w:t>
      </w:r>
    </w:p>
    <w:p w:rsidR="005C4EF9" w:rsidRPr="0030779E" w:rsidRDefault="005C4EF9">
      <w:pPr>
        <w:rPr>
          <w:sz w:val="40"/>
          <w:szCs w:val="40"/>
        </w:rPr>
      </w:pPr>
    </w:p>
    <w:p w:rsidR="005C4EF9" w:rsidRPr="006D13B8" w:rsidRDefault="0090324C">
      <w:pPr>
        <w:rPr>
          <w:b/>
          <w:sz w:val="40"/>
          <w:szCs w:val="40"/>
        </w:rPr>
      </w:pPr>
      <w:r w:rsidRPr="006D13B8">
        <w:rPr>
          <w:b/>
          <w:sz w:val="40"/>
          <w:szCs w:val="40"/>
        </w:rPr>
        <w:t>Članak 26</w:t>
      </w:r>
      <w:r w:rsidR="00837F29" w:rsidRPr="006D13B8">
        <w:rPr>
          <w:b/>
          <w:sz w:val="40"/>
          <w:szCs w:val="40"/>
        </w:rPr>
        <w:t>.</w:t>
      </w:r>
    </w:p>
    <w:p w:rsidR="0090324C" w:rsidRPr="0030779E" w:rsidRDefault="0090324C" w:rsidP="0090324C">
      <w:pPr>
        <w:pStyle w:val="Odlomakpopisa"/>
        <w:numPr>
          <w:ilvl w:val="0"/>
          <w:numId w:val="13"/>
        </w:numPr>
        <w:rPr>
          <w:sz w:val="40"/>
          <w:szCs w:val="40"/>
        </w:rPr>
      </w:pPr>
      <w:r w:rsidRPr="0030779E">
        <w:rPr>
          <w:sz w:val="40"/>
          <w:szCs w:val="40"/>
        </w:rPr>
        <w:t>Svi djelatnici i učenici škole dužni su se pridržavati osnovnih Pravila poželjnog ponašanja u Internet zajednici, što se još naziva i 'internetskim bontonom' ili 'Netiquette'.  Škola je poveznicu na ovaj skup pravila objavila na mrežnoj stranici škole te ih tako učinila dostupnim svim svojim korisnicima.</w:t>
      </w:r>
    </w:p>
    <w:p w:rsidR="005C4EF9" w:rsidRPr="0030779E" w:rsidRDefault="0090324C">
      <w:pPr>
        <w:rPr>
          <w:sz w:val="40"/>
          <w:szCs w:val="40"/>
        </w:rPr>
      </w:pPr>
      <w:r w:rsidRPr="0030779E">
        <w:rPr>
          <w:sz w:val="40"/>
          <w:szCs w:val="40"/>
        </w:rPr>
        <w:t>Članak 27</w:t>
      </w:r>
      <w:r w:rsidR="00837F29" w:rsidRPr="0030779E">
        <w:rPr>
          <w:sz w:val="40"/>
          <w:szCs w:val="40"/>
        </w:rPr>
        <w:t>.</w:t>
      </w:r>
    </w:p>
    <w:p w:rsidR="005C4EF9" w:rsidRPr="0030779E" w:rsidRDefault="00C070C6" w:rsidP="00C070C6">
      <w:pPr>
        <w:ind w:left="426"/>
        <w:rPr>
          <w:sz w:val="40"/>
          <w:szCs w:val="40"/>
        </w:rPr>
      </w:pPr>
      <w:r w:rsidRPr="0030779E">
        <w:rPr>
          <w:sz w:val="40"/>
          <w:szCs w:val="40"/>
        </w:rPr>
        <w:t xml:space="preserve">(1) </w:t>
      </w:r>
      <w:r w:rsidR="00837F29" w:rsidRPr="0030779E">
        <w:rPr>
          <w:sz w:val="40"/>
          <w:szCs w:val="40"/>
        </w:rPr>
        <w:t xml:space="preserve">Nastava i druge aktivnosti koriste se za edukaciju o sigurnom </w:t>
      </w:r>
      <w:r w:rsidR="00331A61" w:rsidRPr="0030779E">
        <w:rPr>
          <w:sz w:val="40"/>
          <w:szCs w:val="40"/>
        </w:rPr>
        <w:t xml:space="preserve">korištenju IKT-a i </w:t>
      </w:r>
      <w:r w:rsidR="00837F29" w:rsidRPr="0030779E">
        <w:rPr>
          <w:sz w:val="40"/>
          <w:szCs w:val="40"/>
        </w:rPr>
        <w:t>ponašanju na internetu.</w:t>
      </w:r>
    </w:p>
    <w:p w:rsidR="005C4EF9" w:rsidRPr="0030779E" w:rsidRDefault="00837F29">
      <w:pPr>
        <w:rPr>
          <w:b/>
          <w:sz w:val="40"/>
          <w:szCs w:val="40"/>
        </w:rPr>
      </w:pPr>
      <w:r w:rsidRPr="0030779E">
        <w:rPr>
          <w:b/>
          <w:sz w:val="40"/>
          <w:szCs w:val="40"/>
        </w:rPr>
        <w:t>AUTORSKO PRAVO I DIJELJENJE DATOTEKA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lastRenderedPageBreak/>
        <w:t>Članak 2</w:t>
      </w:r>
      <w:r w:rsidR="00331A61" w:rsidRPr="0030779E">
        <w:rPr>
          <w:sz w:val="40"/>
          <w:szCs w:val="40"/>
        </w:rPr>
        <w:t>8</w:t>
      </w:r>
      <w:r w:rsidRPr="0030779E">
        <w:rPr>
          <w:sz w:val="40"/>
          <w:szCs w:val="40"/>
        </w:rPr>
        <w:t>.</w:t>
      </w:r>
    </w:p>
    <w:p w:rsidR="005C4EF9" w:rsidRPr="0030779E" w:rsidRDefault="00331A61" w:rsidP="00C070C6">
      <w:pPr>
        <w:ind w:left="426"/>
        <w:rPr>
          <w:sz w:val="40"/>
          <w:szCs w:val="40"/>
        </w:rPr>
      </w:pPr>
      <w:r w:rsidRPr="0030779E">
        <w:rPr>
          <w:sz w:val="40"/>
          <w:szCs w:val="40"/>
        </w:rPr>
        <w:t xml:space="preserve">(1) Sve korisnike potiče se da potpisuju materijale koje su sami izradili, ali i da poštuju tuđe radove.  </w:t>
      </w:r>
    </w:p>
    <w:p w:rsidR="005C4EF9" w:rsidRPr="006D13B8" w:rsidRDefault="00331A61">
      <w:pPr>
        <w:rPr>
          <w:b/>
          <w:sz w:val="40"/>
          <w:szCs w:val="40"/>
        </w:rPr>
      </w:pPr>
      <w:r w:rsidRPr="006D13B8">
        <w:rPr>
          <w:b/>
          <w:sz w:val="40"/>
          <w:szCs w:val="40"/>
        </w:rPr>
        <w:t>Članak 29</w:t>
      </w:r>
      <w:r w:rsidR="00837F29" w:rsidRPr="006D13B8">
        <w:rPr>
          <w:b/>
          <w:sz w:val="40"/>
          <w:szCs w:val="40"/>
        </w:rPr>
        <w:t>.</w:t>
      </w:r>
    </w:p>
    <w:p w:rsidR="00331A61" w:rsidRPr="0030779E" w:rsidRDefault="00331A61" w:rsidP="00C070C6">
      <w:pPr>
        <w:ind w:left="709" w:hanging="283"/>
        <w:rPr>
          <w:sz w:val="40"/>
          <w:szCs w:val="40"/>
        </w:rPr>
      </w:pPr>
      <w:r w:rsidRPr="0030779E">
        <w:rPr>
          <w:sz w:val="40"/>
          <w:szCs w:val="40"/>
        </w:rPr>
        <w:t xml:space="preserve">(1) Strogo je zabranjeno tuđe radove predstavljati kao svoje, preuzimati zasluge za tuđe radove i nedopušteno preuzimati tuđe radove s interneta. </w:t>
      </w:r>
    </w:p>
    <w:p w:rsidR="005C4EF9" w:rsidRPr="0030779E" w:rsidRDefault="00C070C6" w:rsidP="00C070C6">
      <w:pPr>
        <w:ind w:hanging="283"/>
        <w:rPr>
          <w:sz w:val="40"/>
          <w:szCs w:val="40"/>
        </w:rPr>
      </w:pPr>
      <w:r w:rsidRPr="0030779E">
        <w:rPr>
          <w:sz w:val="40"/>
          <w:szCs w:val="40"/>
        </w:rPr>
        <w:t xml:space="preserve">             </w:t>
      </w:r>
      <w:r w:rsidR="00331A61" w:rsidRPr="0030779E">
        <w:rPr>
          <w:sz w:val="40"/>
          <w:szCs w:val="40"/>
        </w:rPr>
        <w:t xml:space="preserve"> (2) Korištenje tuđih materijala s interneta mora biti citirano, obavezno navodeći autora korištenih materijala </w:t>
      </w:r>
      <w:r w:rsidRPr="0030779E">
        <w:rPr>
          <w:sz w:val="40"/>
          <w:szCs w:val="40"/>
        </w:rPr>
        <w:t xml:space="preserve"> </w:t>
      </w:r>
      <w:r w:rsidRPr="0030779E">
        <w:rPr>
          <w:sz w:val="40"/>
          <w:szCs w:val="40"/>
        </w:rPr>
        <w:br/>
        <w:t xml:space="preserve">               </w:t>
      </w:r>
      <w:r w:rsidR="00331A61" w:rsidRPr="0030779E">
        <w:rPr>
          <w:sz w:val="40"/>
          <w:szCs w:val="40"/>
        </w:rPr>
        <w:t>te izvor informacije (poveznica i datum preuzimanja).</w:t>
      </w:r>
    </w:p>
    <w:p w:rsidR="005C4EF9" w:rsidRPr="0030779E" w:rsidRDefault="00331A61">
      <w:pPr>
        <w:rPr>
          <w:sz w:val="40"/>
          <w:szCs w:val="40"/>
        </w:rPr>
      </w:pPr>
      <w:r w:rsidRPr="0030779E">
        <w:rPr>
          <w:sz w:val="40"/>
          <w:szCs w:val="40"/>
        </w:rPr>
        <w:t>Članak 30</w:t>
      </w:r>
      <w:r w:rsidR="00837F29" w:rsidRPr="0030779E">
        <w:rPr>
          <w:sz w:val="40"/>
          <w:szCs w:val="40"/>
        </w:rPr>
        <w:t>.</w:t>
      </w:r>
    </w:p>
    <w:p w:rsidR="005C4EF9" w:rsidRPr="0030779E" w:rsidRDefault="00331A61" w:rsidP="00331A61">
      <w:pPr>
        <w:pStyle w:val="Odlomakpopisa"/>
        <w:numPr>
          <w:ilvl w:val="0"/>
          <w:numId w:val="14"/>
        </w:numPr>
        <w:rPr>
          <w:sz w:val="40"/>
          <w:szCs w:val="40"/>
        </w:rPr>
      </w:pPr>
      <w:r w:rsidRPr="0030779E">
        <w:rPr>
          <w:sz w:val="40"/>
          <w:szCs w:val="40"/>
        </w:rPr>
        <w:t xml:space="preserve">Izričito je zabranjeno svako nelegalno dijeljenje datoteka, odnosno kopiranje ili preuzimanje autorski zaštićenog materijala poput e-knjige, glazbe ili pak videosadržaja, gdje je zabranjeno daljnje distribuiranje i umnožavanje bez dozvole autora ili bez plaćanja naknade.  </w:t>
      </w:r>
    </w:p>
    <w:p w:rsidR="005C4EF9" w:rsidRPr="0030779E" w:rsidRDefault="00837F29">
      <w:pPr>
        <w:rPr>
          <w:b/>
          <w:sz w:val="40"/>
          <w:szCs w:val="40"/>
        </w:rPr>
      </w:pPr>
      <w:r w:rsidRPr="0030779E">
        <w:rPr>
          <w:b/>
          <w:sz w:val="40"/>
          <w:szCs w:val="40"/>
        </w:rPr>
        <w:t>INTERNETSKO NASILJE</w:t>
      </w:r>
    </w:p>
    <w:p w:rsidR="005C4EF9" w:rsidRPr="006D13B8" w:rsidRDefault="00331A61">
      <w:pPr>
        <w:rPr>
          <w:b/>
          <w:sz w:val="40"/>
          <w:szCs w:val="40"/>
        </w:rPr>
      </w:pPr>
      <w:r w:rsidRPr="006D13B8">
        <w:rPr>
          <w:b/>
          <w:sz w:val="40"/>
          <w:szCs w:val="40"/>
        </w:rPr>
        <w:t>Članak 31</w:t>
      </w:r>
      <w:r w:rsidR="00837F29" w:rsidRPr="006D13B8">
        <w:rPr>
          <w:b/>
          <w:sz w:val="40"/>
          <w:szCs w:val="40"/>
        </w:rPr>
        <w:t>.</w:t>
      </w:r>
    </w:p>
    <w:p w:rsidR="005C4EF9" w:rsidRPr="0030779E" w:rsidRDefault="00331A61" w:rsidP="00331A61">
      <w:pPr>
        <w:pStyle w:val="Odlomakpopisa"/>
        <w:numPr>
          <w:ilvl w:val="0"/>
          <w:numId w:val="15"/>
        </w:numPr>
        <w:rPr>
          <w:sz w:val="40"/>
          <w:szCs w:val="40"/>
        </w:rPr>
      </w:pPr>
      <w:r w:rsidRPr="0030779E">
        <w:rPr>
          <w:sz w:val="40"/>
          <w:szCs w:val="40"/>
        </w:rPr>
        <w:t>Svaki oblik internetskog zlostavljanja ili 'cyberbullyinga ' je strogo zabranjen i nedopušten. Postoje različiti oblici internetskog zlostavljanja:</w:t>
      </w:r>
    </w:p>
    <w:p w:rsidR="00331A61" w:rsidRPr="0030779E" w:rsidRDefault="00331A61" w:rsidP="00331A61">
      <w:pPr>
        <w:pStyle w:val="Odlomakpopisa"/>
        <w:rPr>
          <w:sz w:val="40"/>
          <w:szCs w:val="40"/>
        </w:rPr>
      </w:pPr>
      <w:r w:rsidRPr="0030779E">
        <w:rPr>
          <w:sz w:val="40"/>
          <w:szCs w:val="40"/>
        </w:rPr>
        <w:t xml:space="preserve">- nastavljanja slanja e-pošte usprkos tome što netko više ne želi komunicirati s pošiljateljem </w:t>
      </w:r>
    </w:p>
    <w:p w:rsidR="00331A61" w:rsidRPr="0030779E" w:rsidRDefault="00331A61" w:rsidP="00331A61">
      <w:pPr>
        <w:pStyle w:val="Odlomakpopisa"/>
        <w:rPr>
          <w:sz w:val="40"/>
          <w:szCs w:val="40"/>
        </w:rPr>
      </w:pPr>
      <w:r w:rsidRPr="0030779E">
        <w:rPr>
          <w:sz w:val="40"/>
          <w:szCs w:val="40"/>
        </w:rPr>
        <w:lastRenderedPageBreak/>
        <w:t xml:space="preserve">- otkrivanje osobnih podataka žrtve na mrežnim stranicama ili forumima  </w:t>
      </w:r>
    </w:p>
    <w:p w:rsidR="00331A61" w:rsidRPr="0030779E" w:rsidRDefault="00331A61" w:rsidP="00331A61">
      <w:pPr>
        <w:pStyle w:val="Odlomakpopisa"/>
        <w:rPr>
          <w:sz w:val="40"/>
          <w:szCs w:val="40"/>
        </w:rPr>
      </w:pPr>
      <w:r w:rsidRPr="0030779E">
        <w:rPr>
          <w:sz w:val="40"/>
          <w:szCs w:val="40"/>
        </w:rPr>
        <w:t xml:space="preserve">- lažno predstavljanje žrtve na internetu </w:t>
      </w:r>
    </w:p>
    <w:p w:rsidR="00331A61" w:rsidRPr="0030779E" w:rsidRDefault="00331A61" w:rsidP="00331A61">
      <w:pPr>
        <w:pStyle w:val="Odlomakpopisa"/>
        <w:rPr>
          <w:sz w:val="40"/>
          <w:szCs w:val="40"/>
        </w:rPr>
      </w:pPr>
      <w:r w:rsidRPr="0030779E">
        <w:rPr>
          <w:sz w:val="40"/>
          <w:szCs w:val="40"/>
        </w:rPr>
        <w:t xml:space="preserve">- slanje prijetećih poruka žrtvi koristeći različite internetske servise (poput Facebooka, Skypea, e-maila i </w:t>
      </w:r>
      <w:r w:rsidR="00C070C6" w:rsidRPr="0030779E">
        <w:rPr>
          <w:sz w:val="40"/>
          <w:szCs w:val="40"/>
        </w:rPr>
        <w:t xml:space="preserve">   </w:t>
      </w:r>
      <w:r w:rsidR="00C070C6" w:rsidRPr="0030779E">
        <w:rPr>
          <w:sz w:val="40"/>
          <w:szCs w:val="40"/>
        </w:rPr>
        <w:br/>
        <w:t xml:space="preserve">  </w:t>
      </w:r>
      <w:r w:rsidRPr="0030779E">
        <w:rPr>
          <w:sz w:val="40"/>
          <w:szCs w:val="40"/>
        </w:rPr>
        <w:t xml:space="preserve">drugih servisa za komunikaciju) </w:t>
      </w:r>
    </w:p>
    <w:p w:rsidR="00331A61" w:rsidRPr="0030779E" w:rsidRDefault="00331A61" w:rsidP="00331A61">
      <w:pPr>
        <w:pStyle w:val="Odlomakpopisa"/>
        <w:rPr>
          <w:sz w:val="40"/>
          <w:szCs w:val="40"/>
        </w:rPr>
      </w:pPr>
      <w:r w:rsidRPr="0030779E">
        <w:rPr>
          <w:sz w:val="40"/>
          <w:szCs w:val="40"/>
        </w:rPr>
        <w:t xml:space="preserve">- postavljanje internetske ankete o žrtvi </w:t>
      </w:r>
    </w:p>
    <w:p w:rsidR="00331A61" w:rsidRPr="0030779E" w:rsidRDefault="00331A61" w:rsidP="00331A61">
      <w:pPr>
        <w:pStyle w:val="Odlomakpopisa"/>
        <w:rPr>
          <w:sz w:val="40"/>
          <w:szCs w:val="40"/>
        </w:rPr>
      </w:pPr>
      <w:r w:rsidRPr="0030779E">
        <w:rPr>
          <w:sz w:val="40"/>
          <w:szCs w:val="40"/>
        </w:rPr>
        <w:t xml:space="preserve">- slanje virusa na e-mail ili mobitel </w:t>
      </w:r>
    </w:p>
    <w:p w:rsidR="00331A61" w:rsidRPr="0030779E" w:rsidRDefault="00331A61" w:rsidP="00331A61">
      <w:pPr>
        <w:pStyle w:val="Odlomakpopisa"/>
        <w:rPr>
          <w:sz w:val="40"/>
          <w:szCs w:val="40"/>
        </w:rPr>
      </w:pPr>
      <w:r w:rsidRPr="0030779E">
        <w:rPr>
          <w:sz w:val="40"/>
          <w:szCs w:val="40"/>
        </w:rPr>
        <w:t>- slanje uznemirujućih fotografija putem e-maila, mms-a ili drugih komunikacijskih alata.</w:t>
      </w:r>
    </w:p>
    <w:p w:rsidR="005C4EF9" w:rsidRPr="0030779E" w:rsidRDefault="00331A61">
      <w:pPr>
        <w:rPr>
          <w:sz w:val="40"/>
          <w:szCs w:val="40"/>
        </w:rPr>
      </w:pPr>
      <w:r w:rsidRPr="0030779E">
        <w:rPr>
          <w:sz w:val="40"/>
          <w:szCs w:val="40"/>
        </w:rPr>
        <w:t>Članak 32</w:t>
      </w:r>
      <w:r w:rsidR="00837F29" w:rsidRPr="0030779E">
        <w:rPr>
          <w:sz w:val="40"/>
          <w:szCs w:val="40"/>
        </w:rPr>
        <w:t>.</w:t>
      </w:r>
    </w:p>
    <w:p w:rsidR="00331A61" w:rsidRPr="0030779E" w:rsidRDefault="00331A61" w:rsidP="00C070C6">
      <w:pPr>
        <w:ind w:left="709" w:hanging="283"/>
        <w:rPr>
          <w:sz w:val="40"/>
          <w:szCs w:val="40"/>
        </w:rPr>
      </w:pPr>
      <w:r w:rsidRPr="0030779E">
        <w:rPr>
          <w:sz w:val="40"/>
          <w:szCs w:val="40"/>
        </w:rPr>
        <w:t xml:space="preserve">(1) S učenicima koji prolaze ili pak uzrokuju relativno male oblike uznemiravanja koja nisu prouzročila veliku štetu Stručna služba Škole provodit će savjetodavni rad. </w:t>
      </w:r>
    </w:p>
    <w:p w:rsidR="005C4EF9" w:rsidRPr="0030779E" w:rsidRDefault="00331A61" w:rsidP="00C070C6">
      <w:pPr>
        <w:ind w:left="709" w:hanging="283"/>
        <w:rPr>
          <w:sz w:val="40"/>
          <w:szCs w:val="40"/>
        </w:rPr>
      </w:pPr>
      <w:r w:rsidRPr="0030779E">
        <w:rPr>
          <w:sz w:val="40"/>
          <w:szCs w:val="40"/>
        </w:rPr>
        <w:t>(2) Za svaki teži oblik zlostavljanja potrebno je izreći neku od disciplinskih mjera Škole. To se događa u slučajevima koji uključuju ozbiljne prijetnje prema drugim učenicima, a rezultiraju time da žrtva više ne želi ići u Školu ili pak ako se nasilje nastavi iako su već korištena druga neformalna sredstva.</w:t>
      </w:r>
    </w:p>
    <w:p w:rsidR="005C4EF9" w:rsidRPr="0030779E" w:rsidRDefault="00837F29">
      <w:pPr>
        <w:rPr>
          <w:b/>
          <w:sz w:val="40"/>
          <w:szCs w:val="40"/>
        </w:rPr>
      </w:pPr>
      <w:r w:rsidRPr="0030779E">
        <w:rPr>
          <w:b/>
          <w:sz w:val="40"/>
          <w:szCs w:val="40"/>
        </w:rPr>
        <w:t>KORIŠTENJE MOBILNIH TELEFONA</w:t>
      </w:r>
    </w:p>
    <w:p w:rsidR="005C4EF9" w:rsidRPr="006D13B8" w:rsidRDefault="00331A61">
      <w:pPr>
        <w:rPr>
          <w:b/>
          <w:sz w:val="40"/>
          <w:szCs w:val="40"/>
        </w:rPr>
      </w:pPr>
      <w:r w:rsidRPr="006D13B8">
        <w:rPr>
          <w:b/>
          <w:sz w:val="40"/>
          <w:szCs w:val="40"/>
        </w:rPr>
        <w:t>Članak 33</w:t>
      </w:r>
      <w:r w:rsidR="00837F29" w:rsidRPr="006D13B8">
        <w:rPr>
          <w:b/>
          <w:sz w:val="40"/>
          <w:szCs w:val="40"/>
        </w:rPr>
        <w:t>.</w:t>
      </w:r>
    </w:p>
    <w:p w:rsidR="005C4EF9" w:rsidRPr="0030779E" w:rsidRDefault="00331A61" w:rsidP="00331A61">
      <w:pPr>
        <w:pStyle w:val="Odlomakpopisa"/>
        <w:numPr>
          <w:ilvl w:val="0"/>
          <w:numId w:val="16"/>
        </w:numPr>
        <w:rPr>
          <w:sz w:val="40"/>
          <w:szCs w:val="40"/>
        </w:rPr>
      </w:pPr>
      <w:r w:rsidRPr="0030779E">
        <w:rPr>
          <w:sz w:val="40"/>
          <w:szCs w:val="40"/>
        </w:rPr>
        <w:lastRenderedPageBreak/>
        <w:t xml:space="preserve">Učenicima je u školi zabranjeno korištenje mobitela za vrijeme nastave, osim u slučaju kada ga koriste kao nastavno pomagalo i pod nadzorom učitelja.  </w:t>
      </w:r>
    </w:p>
    <w:p w:rsidR="00331A61" w:rsidRPr="0030779E" w:rsidRDefault="00331A61" w:rsidP="00331A61">
      <w:pPr>
        <w:pStyle w:val="Odlomakpopisa"/>
        <w:numPr>
          <w:ilvl w:val="0"/>
          <w:numId w:val="16"/>
        </w:numPr>
        <w:rPr>
          <w:sz w:val="40"/>
          <w:szCs w:val="40"/>
        </w:rPr>
      </w:pPr>
      <w:r w:rsidRPr="0030779E">
        <w:rPr>
          <w:sz w:val="40"/>
          <w:szCs w:val="40"/>
        </w:rPr>
        <w:t>Škola ne preuzima odgovornost za gubitak mobitela.</w:t>
      </w:r>
    </w:p>
    <w:p w:rsidR="005C4EF9" w:rsidRPr="006D13B8" w:rsidRDefault="00331A61">
      <w:pPr>
        <w:rPr>
          <w:b/>
          <w:sz w:val="56"/>
          <w:szCs w:val="56"/>
        </w:rPr>
      </w:pPr>
      <w:r w:rsidRPr="006D13B8">
        <w:rPr>
          <w:b/>
          <w:sz w:val="56"/>
          <w:szCs w:val="56"/>
        </w:rPr>
        <w:t>Članak 34.</w:t>
      </w:r>
      <w:bookmarkStart w:id="0" w:name="_GoBack"/>
      <w:bookmarkEnd w:id="0"/>
    </w:p>
    <w:p w:rsidR="005C4EF9" w:rsidRPr="0030779E" w:rsidRDefault="00C070C6" w:rsidP="00C070C6">
      <w:pPr>
        <w:ind w:left="709" w:hanging="283"/>
        <w:rPr>
          <w:sz w:val="40"/>
          <w:szCs w:val="40"/>
        </w:rPr>
      </w:pPr>
      <w:r w:rsidRPr="0030779E">
        <w:rPr>
          <w:sz w:val="40"/>
          <w:szCs w:val="40"/>
        </w:rPr>
        <w:t xml:space="preserve">(1) </w:t>
      </w:r>
      <w:r w:rsidR="00837F29" w:rsidRPr="0030779E">
        <w:rPr>
          <w:sz w:val="40"/>
          <w:szCs w:val="40"/>
        </w:rPr>
        <w:t>Radi smanjenja sigurnosnih rizika, preporučuje se da učenici ne koriste USB memorijske uređaje (tzv. stickove) za pohranu i prijenos svojih radova. Umjesto toga, radove trebaju dostavljati putem službenih kanala poput elektroničke pošte (@skole.hr) ili aplikacija unutar sustava Microsoft 365 (npr. OneDrive, Teams, Outlook), koje su dostupne svim učenicima i nastavnicima.</w:t>
      </w:r>
    </w:p>
    <w:p w:rsidR="005C4EF9" w:rsidRPr="0030779E" w:rsidRDefault="00837F29">
      <w:pPr>
        <w:rPr>
          <w:b/>
          <w:sz w:val="40"/>
          <w:szCs w:val="40"/>
        </w:rPr>
      </w:pPr>
      <w:r w:rsidRPr="0030779E">
        <w:rPr>
          <w:b/>
          <w:sz w:val="40"/>
          <w:szCs w:val="40"/>
        </w:rPr>
        <w:t>ZAVRŠNE ODREDBE</w:t>
      </w:r>
    </w:p>
    <w:p w:rsidR="005C4EF9" w:rsidRPr="0030779E" w:rsidRDefault="006D13B8">
      <w:pPr>
        <w:rPr>
          <w:sz w:val="40"/>
          <w:szCs w:val="40"/>
        </w:rPr>
      </w:pPr>
      <w:r>
        <w:rPr>
          <w:sz w:val="40"/>
          <w:szCs w:val="40"/>
        </w:rPr>
        <w:t>Članak 35</w:t>
      </w:r>
      <w:r w:rsidR="00837F29" w:rsidRPr="0030779E">
        <w:rPr>
          <w:sz w:val="40"/>
          <w:szCs w:val="40"/>
        </w:rPr>
        <w:t>.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Ovaj Pravilnik stupa na snagu danom donošenja.</w:t>
      </w:r>
    </w:p>
    <w:p w:rsidR="005C4EF9" w:rsidRPr="0030779E" w:rsidRDefault="005C4EF9">
      <w:pPr>
        <w:rPr>
          <w:sz w:val="40"/>
          <w:szCs w:val="40"/>
        </w:rPr>
      </w:pP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Solin, __________</w:t>
      </w:r>
    </w:p>
    <w:p w:rsidR="005C4EF9" w:rsidRPr="0030779E" w:rsidRDefault="005C4EF9">
      <w:pPr>
        <w:rPr>
          <w:sz w:val="40"/>
          <w:szCs w:val="40"/>
        </w:rPr>
      </w:pP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Predsjednik Školskog odbora: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__________________________</w:t>
      </w:r>
    </w:p>
    <w:p w:rsidR="005C4EF9" w:rsidRPr="0030779E" w:rsidRDefault="005C4EF9">
      <w:pPr>
        <w:rPr>
          <w:sz w:val="40"/>
          <w:szCs w:val="40"/>
        </w:rPr>
      </w:pP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lastRenderedPageBreak/>
        <w:t>Ravnatelj:</w:t>
      </w:r>
    </w:p>
    <w:p w:rsidR="005C4EF9" w:rsidRPr="0030779E" w:rsidRDefault="00837F29">
      <w:pPr>
        <w:rPr>
          <w:sz w:val="40"/>
          <w:szCs w:val="40"/>
        </w:rPr>
      </w:pPr>
      <w:r w:rsidRPr="0030779E">
        <w:rPr>
          <w:sz w:val="40"/>
          <w:szCs w:val="40"/>
        </w:rPr>
        <w:t>__________________________</w:t>
      </w:r>
    </w:p>
    <w:sectPr w:rsidR="005C4EF9" w:rsidRPr="0030779E" w:rsidSect="00DD710B">
      <w:footerReference w:type="default" r:id="rId8"/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E3A" w:rsidRDefault="00165E3A" w:rsidP="00D74DF3">
      <w:pPr>
        <w:spacing w:after="0" w:line="240" w:lineRule="auto"/>
      </w:pPr>
      <w:r>
        <w:separator/>
      </w:r>
    </w:p>
  </w:endnote>
  <w:endnote w:type="continuationSeparator" w:id="0">
    <w:p w:rsidR="00165E3A" w:rsidRDefault="00165E3A" w:rsidP="00D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51447"/>
      <w:docPartObj>
        <w:docPartGallery w:val="Page Numbers (Bottom of Page)"/>
        <w:docPartUnique/>
      </w:docPartObj>
    </w:sdtPr>
    <w:sdtEndPr/>
    <w:sdtContent>
      <w:p w:rsidR="00D74DF3" w:rsidRDefault="00D74DF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3B8" w:rsidRPr="006D13B8">
          <w:rPr>
            <w:noProof/>
            <w:lang w:val="hr-HR"/>
          </w:rPr>
          <w:t>9</w:t>
        </w:r>
        <w:r>
          <w:fldChar w:fldCharType="end"/>
        </w:r>
      </w:p>
    </w:sdtContent>
  </w:sdt>
  <w:p w:rsidR="00D74DF3" w:rsidRDefault="00D74DF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E3A" w:rsidRDefault="00165E3A" w:rsidP="00D74DF3">
      <w:pPr>
        <w:spacing w:after="0" w:line="240" w:lineRule="auto"/>
      </w:pPr>
      <w:r>
        <w:separator/>
      </w:r>
    </w:p>
  </w:footnote>
  <w:footnote w:type="continuationSeparator" w:id="0">
    <w:p w:rsidR="00165E3A" w:rsidRDefault="00165E3A" w:rsidP="00D7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225F"/>
    <w:multiLevelType w:val="multilevel"/>
    <w:tmpl w:val="A554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770CD3"/>
    <w:multiLevelType w:val="multilevel"/>
    <w:tmpl w:val="61A8D4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344BD3"/>
    <w:multiLevelType w:val="multilevel"/>
    <w:tmpl w:val="4F248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BB6F10"/>
    <w:multiLevelType w:val="hybridMultilevel"/>
    <w:tmpl w:val="2A928B86"/>
    <w:lvl w:ilvl="0" w:tplc="C6AEBD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E3853"/>
    <w:multiLevelType w:val="hybridMultilevel"/>
    <w:tmpl w:val="294248D8"/>
    <w:lvl w:ilvl="0" w:tplc="B5E8F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703E"/>
    <w:multiLevelType w:val="hybridMultilevel"/>
    <w:tmpl w:val="C4322A0E"/>
    <w:lvl w:ilvl="0" w:tplc="1486C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A3AC8"/>
    <w:multiLevelType w:val="multilevel"/>
    <w:tmpl w:val="BAF4A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A32AA9"/>
    <w:multiLevelType w:val="hybridMultilevel"/>
    <w:tmpl w:val="B54CCD34"/>
    <w:lvl w:ilvl="0" w:tplc="35A68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73105"/>
    <w:multiLevelType w:val="hybridMultilevel"/>
    <w:tmpl w:val="517C7B48"/>
    <w:lvl w:ilvl="0" w:tplc="972CDB36">
      <w:start w:val="1"/>
      <w:numFmt w:val="decimal"/>
      <w:lvlText w:val="(%1)"/>
      <w:lvlJc w:val="left"/>
      <w:pPr>
        <w:ind w:left="3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6" w:hanging="360"/>
      </w:pPr>
    </w:lvl>
    <w:lvl w:ilvl="2" w:tplc="041A001B" w:tentative="1">
      <w:start w:val="1"/>
      <w:numFmt w:val="lowerRoman"/>
      <w:lvlText w:val="%3."/>
      <w:lvlJc w:val="right"/>
      <w:pPr>
        <w:ind w:left="1836" w:hanging="180"/>
      </w:pPr>
    </w:lvl>
    <w:lvl w:ilvl="3" w:tplc="041A000F" w:tentative="1">
      <w:start w:val="1"/>
      <w:numFmt w:val="decimal"/>
      <w:lvlText w:val="%4."/>
      <w:lvlJc w:val="left"/>
      <w:pPr>
        <w:ind w:left="2556" w:hanging="360"/>
      </w:pPr>
    </w:lvl>
    <w:lvl w:ilvl="4" w:tplc="041A0019" w:tentative="1">
      <w:start w:val="1"/>
      <w:numFmt w:val="lowerLetter"/>
      <w:lvlText w:val="%5."/>
      <w:lvlJc w:val="left"/>
      <w:pPr>
        <w:ind w:left="3276" w:hanging="360"/>
      </w:pPr>
    </w:lvl>
    <w:lvl w:ilvl="5" w:tplc="041A001B" w:tentative="1">
      <w:start w:val="1"/>
      <w:numFmt w:val="lowerRoman"/>
      <w:lvlText w:val="%6."/>
      <w:lvlJc w:val="right"/>
      <w:pPr>
        <w:ind w:left="3996" w:hanging="180"/>
      </w:pPr>
    </w:lvl>
    <w:lvl w:ilvl="6" w:tplc="041A000F" w:tentative="1">
      <w:start w:val="1"/>
      <w:numFmt w:val="decimal"/>
      <w:lvlText w:val="%7."/>
      <w:lvlJc w:val="left"/>
      <w:pPr>
        <w:ind w:left="4716" w:hanging="360"/>
      </w:pPr>
    </w:lvl>
    <w:lvl w:ilvl="7" w:tplc="041A0019" w:tentative="1">
      <w:start w:val="1"/>
      <w:numFmt w:val="lowerLetter"/>
      <w:lvlText w:val="%8."/>
      <w:lvlJc w:val="left"/>
      <w:pPr>
        <w:ind w:left="5436" w:hanging="360"/>
      </w:pPr>
    </w:lvl>
    <w:lvl w:ilvl="8" w:tplc="041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 w15:restartNumberingAfterBreak="0">
    <w:nsid w:val="4EB83753"/>
    <w:multiLevelType w:val="hybridMultilevel"/>
    <w:tmpl w:val="E2BCF164"/>
    <w:lvl w:ilvl="0" w:tplc="23E8D8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70356"/>
    <w:multiLevelType w:val="multilevel"/>
    <w:tmpl w:val="4726CB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DAA04C4"/>
    <w:multiLevelType w:val="multilevel"/>
    <w:tmpl w:val="0C58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2F7778F"/>
    <w:multiLevelType w:val="hybridMultilevel"/>
    <w:tmpl w:val="8F3A2BC4"/>
    <w:lvl w:ilvl="0" w:tplc="47A29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93B03"/>
    <w:multiLevelType w:val="hybridMultilevel"/>
    <w:tmpl w:val="72AA743A"/>
    <w:lvl w:ilvl="0" w:tplc="64D6E9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53615"/>
    <w:multiLevelType w:val="multilevel"/>
    <w:tmpl w:val="1D269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D8068F3"/>
    <w:multiLevelType w:val="hybridMultilevel"/>
    <w:tmpl w:val="BFE2BCD6"/>
    <w:lvl w:ilvl="0" w:tplc="275EA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8"/>
  </w:num>
  <w:num w:numId="13">
    <w:abstractNumId w:val="9"/>
  </w:num>
  <w:num w:numId="14">
    <w:abstractNumId w:val="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F9"/>
    <w:rsid w:val="00165E3A"/>
    <w:rsid w:val="00282E03"/>
    <w:rsid w:val="0030779E"/>
    <w:rsid w:val="00331A61"/>
    <w:rsid w:val="00476C53"/>
    <w:rsid w:val="005C4EF9"/>
    <w:rsid w:val="005D1383"/>
    <w:rsid w:val="00641ACB"/>
    <w:rsid w:val="006D13B8"/>
    <w:rsid w:val="0073461E"/>
    <w:rsid w:val="00837F29"/>
    <w:rsid w:val="00851ABB"/>
    <w:rsid w:val="0090324C"/>
    <w:rsid w:val="00A552E9"/>
    <w:rsid w:val="00B2792E"/>
    <w:rsid w:val="00C070C6"/>
    <w:rsid w:val="00D74DF3"/>
    <w:rsid w:val="00D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02014-B1A6-4B2F-A9B5-A4B0810F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21">
    <w:name w:val="Naslov 21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slov31">
    <w:name w:val="Naslov 31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slov41">
    <w:name w:val="Naslov 41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aslov51">
    <w:name w:val="Naslov 51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slov61">
    <w:name w:val="Naslov 61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slov71">
    <w:name w:val="Naslov 71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slov81">
    <w:name w:val="Naslov 81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Naslov91">
    <w:name w:val="Naslov 91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erChar">
    <w:name w:val="Header Char"/>
    <w:basedOn w:val="Zadanifontodlomka"/>
    <w:link w:val="Zaglavlje1"/>
    <w:uiPriority w:val="99"/>
    <w:qFormat/>
    <w:rsid w:val="00E618BF"/>
  </w:style>
  <w:style w:type="character" w:customStyle="1" w:styleId="FooterChar">
    <w:name w:val="Footer Char"/>
    <w:basedOn w:val="Zadanifontodlomka"/>
    <w:link w:val="Podnoje1"/>
    <w:uiPriority w:val="99"/>
    <w:qFormat/>
    <w:rsid w:val="00E618BF"/>
  </w:style>
  <w:style w:type="character" w:customStyle="1" w:styleId="Heading1Char">
    <w:name w:val="Heading 1 Char"/>
    <w:basedOn w:val="Zadanifontodlomka"/>
    <w:link w:val="Naslov1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Zadanifontodlomka"/>
    <w:link w:val="Naslov21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Zadanifontodlomka"/>
    <w:link w:val="Naslov31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Char">
    <w:name w:val="Naslov Char"/>
    <w:basedOn w:val="Zadanifontodlomka"/>
    <w:link w:val="Naslov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AA1D8D"/>
  </w:style>
  <w:style w:type="character" w:customStyle="1" w:styleId="Tijeloteksta2Char">
    <w:name w:val="Tijelo teksta 2 Char"/>
    <w:basedOn w:val="Zadanifontodlomka"/>
    <w:link w:val="Tijeloteksta2"/>
    <w:uiPriority w:val="99"/>
    <w:qFormat/>
    <w:rsid w:val="00AA1D8D"/>
  </w:style>
  <w:style w:type="character" w:customStyle="1" w:styleId="Tijeloteksta3Char">
    <w:name w:val="Tijelo teksta 3 Char"/>
    <w:basedOn w:val="Zadanifontodlomka"/>
    <w:link w:val="Tijeloteksta3"/>
    <w:uiPriority w:val="99"/>
    <w:qFormat/>
    <w:rsid w:val="00AA1D8D"/>
    <w:rPr>
      <w:sz w:val="16"/>
      <w:szCs w:val="16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itatChar">
    <w:name w:val="Citat Char"/>
    <w:basedOn w:val="Zadanifontodlomka"/>
    <w:link w:val="Citat"/>
    <w:uiPriority w:val="29"/>
    <w:qFormat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Zadanifontodlomka"/>
    <w:link w:val="Naslov41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Zadanifontodlomka"/>
    <w:link w:val="Naslov51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Zadanifontodlomka"/>
    <w:link w:val="Naslov61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Zadanifontodlomka"/>
    <w:link w:val="Naslov71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Zadanifontodlomka"/>
    <w:link w:val="Naslov81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Zadanifontodlomka"/>
    <w:link w:val="Naslov91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customStyle="1" w:styleId="Heading">
    <w:name w:val="Heading"/>
    <w:basedOn w:val="Normal"/>
    <w:next w:val="Tijeloteksta"/>
    <w:qFormat/>
    <w:rsid w:val="005C4EF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customStyle="1" w:styleId="Opisslike1">
    <w:name w:val="Opis slike1"/>
    <w:basedOn w:val="Normal"/>
    <w:qFormat/>
    <w:rsid w:val="005C4EF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5C4EF9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  <w:rsid w:val="005C4EF9"/>
  </w:style>
  <w:style w:type="paragraph" w:customStyle="1" w:styleId="Zaglavlje1">
    <w:name w:val="Zaglavlje1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odnoje1">
    <w:name w:val="Podnožje1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proreda">
    <w:name w:val="No Spacing"/>
    <w:uiPriority w:val="1"/>
    <w:qFormat/>
    <w:rsid w:val="00FC693F"/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qFormat/>
    <w:rsid w:val="00AA1D8D"/>
    <w:pPr>
      <w:spacing w:after="120" w:line="480" w:lineRule="auto"/>
    </w:pPr>
  </w:style>
  <w:style w:type="paragraph" w:styleId="Tijeloteksta3">
    <w:name w:val="Body Text 3"/>
    <w:basedOn w:val="Normal"/>
    <w:link w:val="Tijeloteksta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Grafikeoznake3">
    <w:name w:val="List Bullet 3"/>
    <w:basedOn w:val="Normal"/>
    <w:uiPriority w:val="99"/>
    <w:unhideWhenUsed/>
    <w:qFormat/>
    <w:rsid w:val="00326F90"/>
    <w:pPr>
      <w:tabs>
        <w:tab w:val="num" w:pos="1080"/>
      </w:tabs>
      <w:ind w:left="1080" w:hanging="360"/>
      <w:contextualSpacing/>
    </w:pPr>
  </w:style>
  <w:style w:type="paragraph" w:styleId="Grafikeoznake4">
    <w:name w:val="List Bullet 4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qFormat/>
    <w:rsid w:val="00326F90"/>
    <w:pPr>
      <w:tabs>
        <w:tab w:val="num" w:pos="360"/>
      </w:tabs>
      <w:ind w:left="360" w:hanging="360"/>
      <w:contextualSpacing/>
    </w:pPr>
  </w:style>
  <w:style w:type="paragraph" w:styleId="Grafikeoznake2">
    <w:name w:val="List Bullet 2"/>
    <w:basedOn w:val="Normal"/>
    <w:uiPriority w:val="99"/>
    <w:unhideWhenUsed/>
    <w:qFormat/>
    <w:rsid w:val="00326F90"/>
    <w:pPr>
      <w:tabs>
        <w:tab w:val="num" w:pos="720"/>
      </w:tabs>
      <w:ind w:left="720" w:hanging="360"/>
      <w:contextualSpacing/>
    </w:pPr>
  </w:style>
  <w:style w:type="paragraph" w:styleId="Brojevi">
    <w:name w:val="List Number"/>
    <w:basedOn w:val="Normal"/>
    <w:uiPriority w:val="99"/>
    <w:unhideWhenUsed/>
    <w:qFormat/>
    <w:rsid w:val="00326F90"/>
    <w:pPr>
      <w:tabs>
        <w:tab w:val="num" w:pos="360"/>
      </w:tabs>
      <w:ind w:left="360" w:hanging="360"/>
      <w:contextualSpacing/>
    </w:pPr>
  </w:style>
  <w:style w:type="paragraph" w:styleId="Brojevi2">
    <w:name w:val="List Number 2"/>
    <w:basedOn w:val="Normal"/>
    <w:uiPriority w:val="99"/>
    <w:unhideWhenUsed/>
    <w:qFormat/>
    <w:rsid w:val="0029639D"/>
    <w:pPr>
      <w:tabs>
        <w:tab w:val="num" w:pos="720"/>
      </w:tabs>
      <w:ind w:left="720" w:hanging="360"/>
      <w:contextualSpacing/>
    </w:pPr>
  </w:style>
  <w:style w:type="paragraph" w:styleId="Brojevi3">
    <w:name w:val="List Number 3"/>
    <w:basedOn w:val="Normal"/>
    <w:uiPriority w:val="99"/>
    <w:unhideWhenUsed/>
    <w:qFormat/>
    <w:rsid w:val="0029639D"/>
    <w:pPr>
      <w:tabs>
        <w:tab w:val="num" w:pos="1080"/>
      </w:tabs>
      <w:ind w:left="1080" w:hanging="360"/>
      <w:contextualSpacing/>
    </w:pPr>
  </w:style>
  <w:style w:type="paragraph" w:styleId="Nastavakpopisa">
    <w:name w:val="List Continue"/>
    <w:basedOn w:val="Normal"/>
    <w:uiPriority w:val="99"/>
    <w:unhideWhenUsed/>
    <w:qFormat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qFormat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qFormat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Naslovindeksa1">
    <w:name w:val="Naslov indeksa1"/>
    <w:basedOn w:val="Heading"/>
    <w:rsid w:val="005C4EF9"/>
  </w:style>
  <w:style w:type="paragraph" w:styleId="TOCNaslov">
    <w:name w:val="TOC Heading"/>
    <w:basedOn w:val="Naslov1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D7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4DF3"/>
  </w:style>
  <w:style w:type="paragraph" w:styleId="Podnoje">
    <w:name w:val="footer"/>
    <w:basedOn w:val="Normal"/>
    <w:link w:val="PodnojeChar"/>
    <w:uiPriority w:val="99"/>
    <w:unhideWhenUsed/>
    <w:rsid w:val="00D7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D52319-67E4-4659-ADB4-8AA5B342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Microsoftov račun</cp:lastModifiedBy>
  <cp:revision>5</cp:revision>
  <dcterms:created xsi:type="dcterms:W3CDTF">2025-07-01T08:20:00Z</dcterms:created>
  <dcterms:modified xsi:type="dcterms:W3CDTF">2025-09-02T06:32:00Z</dcterms:modified>
  <dc:language>en-US</dc:language>
</cp:coreProperties>
</file>